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596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 марта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«Профессиональ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«РСВ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Style w:val="cat-UserDefinedgrp-16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Пухаревой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«Профессиональ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Пухаревой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Пухаревой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«Профессиональ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26951,73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соновному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долгу и </w:t>
      </w:r>
      <w:r>
        <w:rPr>
          <w:rFonts w:ascii="Times New Roman" w:eastAsia="Times New Roman" w:hAnsi="Times New Roman" w:cs="Times New Roman"/>
          <w:sz w:val="28"/>
          <w:szCs w:val="28"/>
        </w:rPr>
        <w:t>рроцентам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2631832615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30951,73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</w:t>
      </w:r>
      <w:r>
        <w:rPr>
          <w:rFonts w:ascii="Times New Roman" w:eastAsia="Times New Roman" w:hAnsi="Times New Roman" w:cs="Times New Roman"/>
          <w:sz w:val="28"/>
          <w:szCs w:val="28"/>
        </w:rPr>
        <w:t>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596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5">
    <w:name w:val="cat-UserDefined grp-16 rplc-5"/>
    <w:basedOn w:val="DefaultParagraphFont"/>
  </w:style>
  <w:style w:type="character" w:customStyle="1" w:styleId="cat-PassportDatagrp-12rplc-7">
    <w:name w:val="cat-PassportData grp-12 rplc-7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PassportDatagrp-12rplc-13">
    <w:name w:val="cat-PassportData grp-1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